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WWII terms and produced items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Nurses    </w:t>
      </w:r>
      <w:r>
        <w:t xml:space="preserve">   WAAC    </w:t>
      </w:r>
      <w:r>
        <w:t xml:space="preserve">   ARC    </w:t>
      </w:r>
      <w:r>
        <w:t xml:space="preserve">   USO    </w:t>
      </w:r>
      <w:r>
        <w:t xml:space="preserve">   Test Pilots    </w:t>
      </w:r>
      <w:r>
        <w:t xml:space="preserve">   Transportation jobs    </w:t>
      </w:r>
      <w:r>
        <w:t xml:space="preserve">   Agricultural work    </w:t>
      </w:r>
      <w:r>
        <w:t xml:space="preserve">   Women's land Army    </w:t>
      </w:r>
      <w:r>
        <w:t xml:space="preserve">   Airplanes    </w:t>
      </w:r>
      <w:r>
        <w:t xml:space="preserve">   Tanks    </w:t>
      </w:r>
      <w:r>
        <w:t xml:space="preserve">   Canary Girls    </w:t>
      </w:r>
      <w:r>
        <w:t xml:space="preserve">   Ammunition    </w:t>
      </w:r>
      <w:r>
        <w:t xml:space="preserve">   Rosie the Riviter    </w:t>
      </w:r>
      <w:r>
        <w:t xml:space="preserve">   Factories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WWII terms and produced items word search</dc:title>
  <dcterms:created xsi:type="dcterms:W3CDTF">2021-10-11T22:03:27Z</dcterms:created>
  <dcterms:modified xsi:type="dcterms:W3CDTF">2021-10-11T22:03:27Z</dcterms:modified>
</cp:coreProperties>
</file>