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national association    </w:t>
      </w:r>
      <w:r>
        <w:t xml:space="preserve">   weapons    </w:t>
      </w:r>
      <w:r>
        <w:t xml:space="preserve">   secretary    </w:t>
      </w:r>
      <w:r>
        <w:t xml:space="preserve">   women    </w:t>
      </w:r>
      <w:r>
        <w:t xml:space="preserve">   great war    </w:t>
      </w:r>
      <w:r>
        <w:t xml:space="preserve">   navy    </w:t>
      </w:r>
      <w:r>
        <w:t xml:space="preserve">   army    </w:t>
      </w:r>
      <w:r>
        <w:t xml:space="preserve">   factories    </w:t>
      </w:r>
      <w:r>
        <w:t xml:space="preserve">   conductors    </w:t>
      </w:r>
      <w:r>
        <w:t xml:space="preserve">   fire resource officers    </w:t>
      </w:r>
      <w:r>
        <w:t xml:space="preserve">   war supporter    </w:t>
      </w:r>
      <w:r>
        <w:t xml:space="preserve">   nurses    </w:t>
      </w:r>
      <w:r>
        <w:t xml:space="preserve">   World war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World War 1</dc:title>
  <dcterms:created xsi:type="dcterms:W3CDTF">2021-10-11T22:04:22Z</dcterms:created>
  <dcterms:modified xsi:type="dcterms:W3CDTF">2021-10-11T22:04:22Z</dcterms:modified>
</cp:coreProperties>
</file>