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Radio Operators    </w:t>
      </w:r>
      <w:r>
        <w:t xml:space="preserve">   Welders    </w:t>
      </w:r>
      <w:r>
        <w:t xml:space="preserve">   Conductors    </w:t>
      </w:r>
      <w:r>
        <w:t xml:space="preserve">   Factory Workers    </w:t>
      </w:r>
      <w:r>
        <w:t xml:space="preserve">   Airplane Technicians    </w:t>
      </w:r>
      <w:r>
        <w:t xml:space="preserve">   Engineers    </w:t>
      </w:r>
      <w:r>
        <w:t xml:space="preserve">   Chemists    </w:t>
      </w:r>
      <w:r>
        <w:t xml:space="preserve">   Truck Drivers    </w:t>
      </w:r>
      <w:r>
        <w:t xml:space="preserve">   Rosie the Riveter    </w:t>
      </w:r>
      <w:r>
        <w:t xml:space="preserve">   Womens Army Corp    </w:t>
      </w:r>
      <w:r>
        <w:t xml:space="preserve">   Eleanor Roosevelt    </w:t>
      </w:r>
      <w:r>
        <w:t xml:space="preserve">   Nurses    </w:t>
      </w:r>
      <w:r>
        <w:t xml:space="preserve">   Pilots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World War 2</dc:title>
  <dcterms:created xsi:type="dcterms:W3CDTF">2021-10-11T22:04:54Z</dcterms:created>
  <dcterms:modified xsi:type="dcterms:W3CDTF">2021-10-11T22:04:54Z</dcterms:modified>
</cp:coreProperties>
</file>