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aviation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successfully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for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area of land (like a 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one of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stories in the newspapers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or flghting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boundries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honor to 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biases or dislikes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hating people because of the color of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scar or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flies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aviation</dc:title>
  <dcterms:created xsi:type="dcterms:W3CDTF">2021-10-11T22:04:35Z</dcterms:created>
  <dcterms:modified xsi:type="dcterms:W3CDTF">2021-10-11T22:04:35Z</dcterms:modified>
</cp:coreProperties>
</file>