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bible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Salome    </w:t>
      </w:r>
      <w:r>
        <w:t xml:space="preserve">   Michal    </w:t>
      </w:r>
      <w:r>
        <w:t xml:space="preserve">   Bathsheba    </w:t>
      </w:r>
      <w:r>
        <w:t xml:space="preserve">   Deborah    </w:t>
      </w:r>
      <w:r>
        <w:t xml:space="preserve">   Delilah    </w:t>
      </w:r>
      <w:r>
        <w:t xml:space="preserve">   Dinah    </w:t>
      </w:r>
      <w:r>
        <w:t xml:space="preserve">   Leah    </w:t>
      </w:r>
      <w:r>
        <w:t xml:space="preserve">   Rebekah    </w:t>
      </w:r>
      <w:r>
        <w:t xml:space="preserve">   Rachel    </w:t>
      </w:r>
      <w:r>
        <w:t xml:space="preserve">   Rahab    </w:t>
      </w:r>
      <w:r>
        <w:t xml:space="preserve">   Anna    </w:t>
      </w:r>
      <w:r>
        <w:t xml:space="preserve">   Hannah    </w:t>
      </w:r>
      <w:r>
        <w:t xml:space="preserve">   Joanne    </w:t>
      </w:r>
      <w:r>
        <w:t xml:space="preserve">   Priscilla    </w:t>
      </w:r>
      <w:r>
        <w:t xml:space="preserve">   Martha    </w:t>
      </w:r>
      <w:r>
        <w:t xml:space="preserve">   Dorcas    </w:t>
      </w:r>
      <w:r>
        <w:t xml:space="preserve">   Elisabeth    </w:t>
      </w:r>
      <w:r>
        <w:t xml:space="preserve">   Mary    </w:t>
      </w:r>
      <w:r>
        <w:t xml:space="preserve">   Abigail    </w:t>
      </w:r>
      <w:r>
        <w:t xml:space="preserve">   Esther    </w:t>
      </w:r>
      <w:r>
        <w:t xml:space="preserve">   Naomi    </w:t>
      </w:r>
      <w:r>
        <w:t xml:space="preserve">   Sarah    </w:t>
      </w:r>
      <w:r>
        <w:t xml:space="preserve">   Miriam    </w:t>
      </w:r>
      <w:r>
        <w:t xml:space="preserve">  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bible times</dc:title>
  <dcterms:created xsi:type="dcterms:W3CDTF">2021-10-11T22:04:59Z</dcterms:created>
  <dcterms:modified xsi:type="dcterms:W3CDTF">2021-10-11T22:04:59Z</dcterms:modified>
</cp:coreProperties>
</file>