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Abaya    </w:t>
      </w:r>
      <w:r>
        <w:t xml:space="preserve">   Aisha    </w:t>
      </w:r>
      <w:r>
        <w:t xml:space="preserve">   Asma    </w:t>
      </w:r>
      <w:r>
        <w:t xml:space="preserve">   Believer    </w:t>
      </w:r>
      <w:r>
        <w:t xml:space="preserve">   Garment    </w:t>
      </w:r>
      <w:r>
        <w:t xml:space="preserve">   Hijab    </w:t>
      </w:r>
      <w:r>
        <w:t xml:space="preserve">   Jilbab    </w:t>
      </w:r>
      <w:r>
        <w:t xml:space="preserve">   Khadeejah    </w:t>
      </w:r>
      <w:r>
        <w:t xml:space="preserve">   Khimar    </w:t>
      </w:r>
      <w:r>
        <w:t xml:space="preserve">   Nasibah    </w:t>
      </w:r>
      <w:r>
        <w:t xml:space="preserve">   Niqab    </w:t>
      </w:r>
      <w:r>
        <w:t xml:space="preserve">   overgarment    </w:t>
      </w:r>
      <w:r>
        <w:t xml:space="preserve">   wife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islam</dc:title>
  <dcterms:created xsi:type="dcterms:W3CDTF">2021-10-11T22:03:46Z</dcterms:created>
  <dcterms:modified xsi:type="dcterms:W3CDTF">2021-10-11T22:03:46Z</dcterms:modified>
</cp:coreProperties>
</file>