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jacobean england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aristrocratic    </w:t>
      </w:r>
      <w:r>
        <w:t xml:space="preserve">   death    </w:t>
      </w:r>
      <w:r>
        <w:t xml:space="preserve">   education    </w:t>
      </w:r>
      <w:r>
        <w:t xml:space="preserve">   england    </w:t>
      </w:r>
      <w:r>
        <w:t xml:space="preserve">   jacobean    </w:t>
      </w:r>
      <w:r>
        <w:t xml:space="preserve">   king    </w:t>
      </w:r>
      <w:r>
        <w:t xml:space="preserve">   lilly    </w:t>
      </w:r>
      <w:r>
        <w:t xml:space="preserve">   macbeth    </w:t>
      </w:r>
      <w:r>
        <w:t xml:space="preserve">   queen of scots    </w:t>
      </w:r>
      <w:r>
        <w:t xml:space="preserve">   sadie    </w:t>
      </w:r>
      <w:r>
        <w:t xml:space="preserve">   school    </w:t>
      </w:r>
      <w:r>
        <w:t xml:space="preserve">   scotland    </w:t>
      </w:r>
      <w:r>
        <w:t xml:space="preserve">   shakespeare    </w:t>
      </w:r>
      <w:r>
        <w:t xml:space="preserve">   swords    </w:t>
      </w:r>
      <w:r>
        <w:t xml:space="preserve">   william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jacobean england </dc:title>
  <dcterms:created xsi:type="dcterms:W3CDTF">2021-10-11T22:05:03Z</dcterms:created>
  <dcterms:modified xsi:type="dcterms:W3CDTF">2021-10-11T22:05:03Z</dcterms:modified>
</cp:coreProperties>
</file>