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labour force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has become known as the ___________________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Organisations that support the rights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problems associated with the high levels of industrialisation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China had a policy allowing how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city in China ( not the capital), has a lot of manufacturing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traditional roles expected of women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political party that took control of China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women who work in the factories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the workers in the factories are _________________ from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EPZ's in China are along this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wages paid to women who work in factories in EPZ's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popular fruit and brand of 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labour force in China</dc:title>
  <dcterms:created xsi:type="dcterms:W3CDTF">2021-10-11T22:03:25Z</dcterms:created>
  <dcterms:modified xsi:type="dcterms:W3CDTF">2021-10-11T22:03:25Z</dcterms:modified>
</cp:coreProperties>
</file>