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the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in the 30's  wore clothes with___________, full collars, ruffled cap sleeves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woman's duty was to shop smart or ____________  to  look smart  by wearing the latest 30's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Eleanor Roosevelt was a __________ and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made more money than women,by nearly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clothes made of nubby, textured, or  crinkled "rough" __________ became a trendy.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worked jobs like cook, waitress, bookkeeper, cashier, _________, school teacher, factory worker and many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Women's roles outside of work was to clean, cook, fold laundry,  take care of their _____________ and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Great Depression, many women _________ in place of their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famous working women; some are Amelia Earhart, Shirley Temple, ______________________, Eleanor Roosevelt, and Nanette Fabray.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 million women , 24.3% of all Women in the country, were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ILGWU secured wages of _____________ to fifty dollars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were looked down upon if they had sexual intercourse while unmarried,  abortion, outside working, ______________ in public, and having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became more of a staple, with it being more inexpensive than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wore those items to appear more ____________ and tall.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1930's</dc:title>
  <dcterms:created xsi:type="dcterms:W3CDTF">2021-10-11T22:03:47Z</dcterms:created>
  <dcterms:modified xsi:type="dcterms:W3CDTF">2021-10-11T22:03:47Z</dcterms:modified>
</cp:coreProperties>
</file>