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20th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workforce    </w:t>
      </w:r>
      <w:r>
        <w:t xml:space="preserve">   campaigned    </w:t>
      </w:r>
      <w:r>
        <w:t xml:space="preserve">   rights    </w:t>
      </w:r>
      <w:r>
        <w:t xml:space="preserve">   shop assistants    </w:t>
      </w:r>
      <w:r>
        <w:t xml:space="preserve">   teachers    </w:t>
      </w:r>
      <w:r>
        <w:t xml:space="preserve">   unusual    </w:t>
      </w:r>
      <w:r>
        <w:t xml:space="preserve">   study    </w:t>
      </w:r>
      <w:r>
        <w:t xml:space="preserve">   change    </w:t>
      </w:r>
      <w:r>
        <w:t xml:space="preserve">   money    </w:t>
      </w:r>
      <w:r>
        <w:t xml:space="preserve">   kids    </w:t>
      </w:r>
      <w:r>
        <w:t xml:space="preserve">   discrimination    </w:t>
      </w:r>
      <w:r>
        <w:t xml:space="preserve">   suffragette    </w:t>
      </w:r>
      <w:r>
        <w:t xml:space="preserve">   receptionists    </w:t>
      </w:r>
      <w:r>
        <w:t xml:space="preserve">   equality    </w:t>
      </w:r>
      <w:r>
        <w:t xml:space="preserve">   vote    </w:t>
      </w:r>
      <w:r>
        <w:t xml:space="preserve">   servants    </w:t>
      </w:r>
      <w:r>
        <w:t xml:space="preserve">   married    </w:t>
      </w:r>
      <w:r>
        <w:t xml:space="preserve">   different    </w:t>
      </w:r>
      <w:r>
        <w:t xml:space="preserve">   equal    </w:t>
      </w:r>
      <w:r>
        <w:t xml:space="preserve">   work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20th Century</dc:title>
  <dcterms:created xsi:type="dcterms:W3CDTF">2021-10-11T22:04:29Z</dcterms:created>
  <dcterms:modified xsi:type="dcterms:W3CDTF">2021-10-11T22:04:29Z</dcterms:modified>
</cp:coreProperties>
</file>