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baby photographer?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Estafan's breakthrough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Annie Leibovitz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a bus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 Cuban-American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worked for Rolling Stone magazine?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Adele was born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Anne Geddes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first artist to sweep three categories at the grammys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 had her first exhibit in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Arts</dc:title>
  <dcterms:created xsi:type="dcterms:W3CDTF">2021-10-11T22:03:56Z</dcterms:created>
  <dcterms:modified xsi:type="dcterms:W3CDTF">2021-10-11T22:03:56Z</dcterms:modified>
</cp:coreProperties>
</file>