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in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Ruth    </w:t>
      </w:r>
      <w:r>
        <w:t xml:space="preserve">   Rachel    </w:t>
      </w:r>
      <w:r>
        <w:t xml:space="preserve">   Queen Vashti    </w:t>
      </w:r>
      <w:r>
        <w:t xml:space="preserve">   Orpah    </w:t>
      </w:r>
      <w:r>
        <w:t xml:space="preserve">   Naomi    </w:t>
      </w:r>
      <w:r>
        <w:t xml:space="preserve">   Miriam    </w:t>
      </w:r>
      <w:r>
        <w:t xml:space="preserve">   Mary    </w:t>
      </w:r>
      <w:r>
        <w:t xml:space="preserve">   Leah    </w:t>
      </w:r>
      <w:r>
        <w:t xml:space="preserve">   Jezebel    </w:t>
      </w:r>
      <w:r>
        <w:t xml:space="preserve">   Hannah    </w:t>
      </w:r>
      <w:r>
        <w:t xml:space="preserve">   Hagar    </w:t>
      </w:r>
      <w:r>
        <w:t xml:space="preserve">   Gomer    </w:t>
      </w:r>
      <w:r>
        <w:t xml:space="preserve">   Eve    </w:t>
      </w:r>
      <w:r>
        <w:t xml:space="preserve">   Eunice    </w:t>
      </w:r>
      <w:r>
        <w:t xml:space="preserve">   Esther    </w:t>
      </w:r>
      <w:r>
        <w:t xml:space="preserve">   Elizabeth    </w:t>
      </w:r>
      <w:r>
        <w:t xml:space="preserve">   Delilah    </w:t>
      </w:r>
      <w:r>
        <w:t xml:space="preserve">   Deborah    </w:t>
      </w:r>
      <w:r>
        <w:t xml:space="preserve">   Bathsheba    </w:t>
      </w:r>
      <w:r>
        <w:t xml:space="preserve">   Abigail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in the Bible</dc:title>
  <dcterms:created xsi:type="dcterms:W3CDTF">2021-10-11T22:03:42Z</dcterms:created>
  <dcterms:modified xsi:type="dcterms:W3CDTF">2021-10-11T22:03:42Z</dcterms:modified>
</cp:coreProperties>
</file>