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Women in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Sarah    </w:t>
      </w:r>
      <w:r>
        <w:t xml:space="preserve">   Salome    </w:t>
      </w:r>
      <w:r>
        <w:t xml:space="preserve">   Ruth    </w:t>
      </w:r>
      <w:r>
        <w:t xml:space="preserve">   Rebekah    </w:t>
      </w:r>
      <w:r>
        <w:t xml:space="preserve">   Rachael    </w:t>
      </w:r>
      <w:r>
        <w:t xml:space="preserve">   Priscilla    </w:t>
      </w:r>
      <w:r>
        <w:t xml:space="preserve">   Naomi    </w:t>
      </w:r>
      <w:r>
        <w:t xml:space="preserve">   Ester    </w:t>
      </w:r>
      <w:r>
        <w:t xml:space="preserve">   Elizabeth    </w:t>
      </w:r>
      <w:r>
        <w:t xml:space="preserve">   Deborah    </w:t>
      </w:r>
      <w:r>
        <w:t xml:space="preserve">   Abigail    </w:t>
      </w:r>
      <w:r>
        <w:t xml:space="preserve">   Eve    </w:t>
      </w:r>
      <w:r>
        <w:t xml:space="preserve">   Mary    </w:t>
      </w:r>
      <w:r>
        <w:t xml:space="preserve">   Miriam    </w:t>
      </w:r>
      <w:r>
        <w:t xml:space="preserve">   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in the Bible</dc:title>
  <dcterms:created xsi:type="dcterms:W3CDTF">2021-10-11T22:03:58Z</dcterms:created>
  <dcterms:modified xsi:type="dcterms:W3CDTF">2021-10-11T22:03:58Z</dcterms:modified>
</cp:coreProperties>
</file>