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conversion    </w:t>
      </w:r>
      <w:r>
        <w:t xml:space="preserve">   strength    </w:t>
      </w:r>
      <w:r>
        <w:t xml:space="preserve">   equal partner    </w:t>
      </w:r>
      <w:r>
        <w:t xml:space="preserve">   nurtur children    </w:t>
      </w:r>
      <w:r>
        <w:t xml:space="preserve">   honor marital vows    </w:t>
      </w:r>
      <w:r>
        <w:t xml:space="preserve">   strengthen children    </w:t>
      </w:r>
      <w:r>
        <w:t xml:space="preserve">   protect children    </w:t>
      </w:r>
      <w:r>
        <w:t xml:space="preserve">   personal revelation    </w:t>
      </w:r>
      <w:r>
        <w:t xml:space="preserve">   defend morality    </w:t>
      </w:r>
      <w:r>
        <w:t xml:space="preserve">   administer    </w:t>
      </w:r>
      <w:r>
        <w:t xml:space="preserve">   direct    </w:t>
      </w:r>
      <w:r>
        <w:t xml:space="preserve">   plan    </w:t>
      </w:r>
      <w:r>
        <w:t xml:space="preserve">   convert retention    </w:t>
      </w:r>
      <w:r>
        <w:t xml:space="preserve">   teaching the gospel    </w:t>
      </w:r>
      <w:r>
        <w:t xml:space="preserve">   errand of angels    </w:t>
      </w:r>
      <w:r>
        <w:t xml:space="preserve">   family hostory    </w:t>
      </w:r>
      <w:r>
        <w:t xml:space="preserve">   temple work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Gospel</dc:title>
  <dcterms:created xsi:type="dcterms:W3CDTF">2021-10-11T22:03:39Z</dcterms:created>
  <dcterms:modified xsi:type="dcterms:W3CDTF">2021-10-11T22:03:39Z</dcterms:modified>
</cp:coreProperties>
</file>