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the Hebrew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Dinah's (Daughter of Jacob)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Ruth's Sister-in-Law?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Queen of Isreal in the Hebrew Scriptures? (Was Married to King Ahab)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is used in the bible to describe a non-gender-specific personal.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younger sisters names are Keziah and Keren-Happuch.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birth to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daughter of Haran and niece of Abraham in the Book of Genesis?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God created the Earth, the first woman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daughter of a Zechariah?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judge of Israel and the wife of Lapidoth?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mother of Jacob?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wife of Hosea?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mother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daughter of David was raped by her half-brother?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Agagite that is married to Haman?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Ruth's Mother-in-Law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wife of Aaron? (From Tribe of Judah)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wife of Solomon's wife in the Hebrew scriptures has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Animal tricked eve into eating the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gave birth to Ishmael?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Hebrew Scriptures</dc:title>
  <dcterms:created xsi:type="dcterms:W3CDTF">2021-10-11T22:03:35Z</dcterms:created>
  <dcterms:modified xsi:type="dcterms:W3CDTF">2021-10-11T22:03:35Z</dcterms:modified>
</cp:coreProperties>
</file>