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Restaurant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present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kind,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connection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manage, to conduct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encourage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principle that is used as the basis for judgment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honoured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encouraged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fight,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chief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persecuting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 someone financially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develp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Calling for intensive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act as a person who gives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period during which you don't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is the proprietor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increase the value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cook by dry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Restaurant Industry</dc:title>
  <dcterms:created xsi:type="dcterms:W3CDTF">2021-10-11T22:04:47Z</dcterms:created>
  <dcterms:modified xsi:type="dcterms:W3CDTF">2021-10-11T22:04:47Z</dcterms:modified>
</cp:coreProperties>
</file>