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the Scripture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Woman to see Jesus after the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Saint was a harlot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Woman used her money to provide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Woman used her money to provide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 of Moses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hosted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Martyr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Woman saved her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Widow for 84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Jesus grandmother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Scripture</dc:title>
  <dcterms:created xsi:type="dcterms:W3CDTF">2021-10-11T22:05:02Z</dcterms:created>
  <dcterms:modified xsi:type="dcterms:W3CDTF">2021-10-11T22:05:02Z</dcterms:modified>
</cp:coreProperties>
</file>