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in the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FORCE-FED Adam the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woman to have achieved a reputation in maths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Gave birth to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queen of England’s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Mary gave birth to jesus whilst being a...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Women should be ____ not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women cant be nuns, they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gender did jesus appear to after his ressurection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female monk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Mother of jesus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in the church</dc:title>
  <dcterms:created xsi:type="dcterms:W3CDTF">2021-10-11T22:04:25Z</dcterms:created>
  <dcterms:modified xsi:type="dcterms:W3CDTF">2021-10-11T22:04:25Z</dcterms:modified>
</cp:coreProperties>
</file>