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first century / passion packet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the skull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said he would _______ ten temple and rebuild it in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Abba translates to mean daddy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apostle of Jesus cut off a high priests...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entered Jerusalem riding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this gospel Jesus last words were: "it is finished"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Followed in a distance to see how Jesus trial played Putin front of the Sanhedrin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four gospels agree she was the first one to see Jesus after his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Peter, John, and _______ accompanied Jesus to the garden as he prays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betrayer of Jesus received 30 pieces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crowds waved ______ as they shouted and greeted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trial before the Sanhedrin was led by the high priest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woman wore their hair down they live a _____ lifestyle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Pulled from the crowd to help Jesus carry his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prays to his father in the garden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from respitory arrest, dehydration, loss of blood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of Nazareth King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resurrected in ______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this gospel Jesus last words were "father into your spirit I commend my spiri"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first century / passion packet</dc:title>
  <dcterms:created xsi:type="dcterms:W3CDTF">2021-10-11T22:03:15Z</dcterms:created>
  <dcterms:modified xsi:type="dcterms:W3CDTF">2021-10-11T22:03:15Z</dcterms:modified>
</cp:coreProperties>
</file>