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THE CROSSING    </w:t>
      </w:r>
      <w:r>
        <w:t xml:space="preserve">   CHOCOLATE    </w:t>
      </w:r>
      <w:r>
        <w:t xml:space="preserve">   SHARE    </w:t>
      </w:r>
      <w:r>
        <w:t xml:space="preserve">   PSALM    </w:t>
      </w:r>
      <w:r>
        <w:t xml:space="preserve">   PROVERBS    </w:t>
      </w:r>
      <w:r>
        <w:t xml:space="preserve">   OUT    </w:t>
      </w:r>
      <w:r>
        <w:t xml:space="preserve">   NIGHT    </w:t>
      </w:r>
      <w:r>
        <w:t xml:space="preserve">   SISTERS    </w:t>
      </w:r>
      <w:r>
        <w:t xml:space="preserve">   FOOD    </w:t>
      </w:r>
      <w:r>
        <w:t xml:space="preserve">   FELLOWSHIP    </w:t>
      </w:r>
      <w:r>
        <w:t xml:space="preserve">   FUN    </w:t>
      </w:r>
      <w:r>
        <w:t xml:space="preserve">   FRIDAY    </w:t>
      </w:r>
      <w:r>
        <w:t xml:space="preserve">   STUDY    </w:t>
      </w:r>
      <w:r>
        <w:t xml:space="preserve">   BIBLE    </w:t>
      </w:r>
      <w:r>
        <w:t xml:space="preserve">   LORD    </w:t>
      </w:r>
      <w:r>
        <w:t xml:space="preserve">   CHRIST    </w:t>
      </w:r>
      <w:r>
        <w:t xml:space="preserve">   JESUS    </w:t>
      </w:r>
      <w:r>
        <w:t xml:space="preserve">   FAITH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Faith</dc:title>
  <dcterms:created xsi:type="dcterms:W3CDTF">2021-10-11T22:03:33Z</dcterms:created>
  <dcterms:modified xsi:type="dcterms:W3CDTF">2021-10-11T22:03:33Z</dcterms:modified>
</cp:coreProperties>
</file>