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Faith- Rooted and Grounded in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a plant which attaches it to the ground or to a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of two or more persons for discussing matters of common concern 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Confident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 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Glory, honour, praise and ________belongs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service for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of things hoped for, evidence of things unseen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Noble means conforming to a standard of what is right and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Godly legacy being handed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 we shall be like a tree ________by the river...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 country of the 22nd annual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more than _______through him that love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this all will know that you are My disciples, if you have ______ for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which derived their inspiration from the life and teachings of John Wesley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strength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within the Lucayan Archipelago consisting of more than 700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Come, let us __________ and bow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Methodist Church in the Caribbean and the Americas abbreviated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praise and hinour to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Talking with God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HOPE    </w:t>
      </w:r>
      <w:r>
        <w:t xml:space="preserve">   ROOTED    </w:t>
      </w:r>
      <w:r>
        <w:t xml:space="preserve">   LOVE    </w:t>
      </w:r>
      <w:r>
        <w:t xml:space="preserve">   PLANTED    </w:t>
      </w:r>
      <w:r>
        <w:t xml:space="preserve">   WOMEN    </w:t>
      </w:r>
      <w:r>
        <w:t xml:space="preserve">   METHODISTS    </w:t>
      </w:r>
      <w:r>
        <w:t xml:space="preserve">   CONFERENCE    </w:t>
      </w:r>
      <w:r>
        <w:t xml:space="preserve">   TURKS AND CAICOS ISLANDS    </w:t>
      </w:r>
      <w:r>
        <w:t xml:space="preserve">   BAHAMAS    </w:t>
      </w:r>
      <w:r>
        <w:t xml:space="preserve">   EPHESIANS    </w:t>
      </w:r>
      <w:r>
        <w:t xml:space="preserve">   HERITAGE    </w:t>
      </w:r>
      <w:r>
        <w:t xml:space="preserve">   MOTTO    </w:t>
      </w:r>
      <w:r>
        <w:t xml:space="preserve">   MCCA    </w:t>
      </w:r>
      <w:r>
        <w:t xml:space="preserve">   WORSHIP    </w:t>
      </w:r>
      <w:r>
        <w:t xml:space="preserve">   TESTIMONY    </w:t>
      </w:r>
      <w:r>
        <w:t xml:space="preserve">   UNITY    </w:t>
      </w:r>
      <w:r>
        <w:t xml:space="preserve">   RIGHTEOUSNESS    </w:t>
      </w:r>
      <w:r>
        <w:t xml:space="preserve">   PRAYER    </w:t>
      </w:r>
      <w:r>
        <w:t xml:space="preserve">   CONQUEROR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Faith- Rooted and Grounded in Love</dc:title>
  <dcterms:created xsi:type="dcterms:W3CDTF">2021-10-11T22:04:28Z</dcterms:created>
  <dcterms:modified xsi:type="dcterms:W3CDTF">2021-10-11T22:04:28Z</dcterms:modified>
</cp:coreProperties>
</file>