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 of Karbala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FatimaKubra    </w:t>
      </w:r>
      <w:r>
        <w:t xml:space="preserve">   Khadeeja    </w:t>
      </w:r>
      <w:r>
        <w:t xml:space="preserve">   UmmeSalma    </w:t>
      </w:r>
      <w:r>
        <w:t xml:space="preserve">   Suqaina    </w:t>
      </w:r>
      <w:r>
        <w:t xml:space="preserve">   UmmeFarwa    </w:t>
      </w:r>
      <w:r>
        <w:t xml:space="preserve">   UmmeRubab    </w:t>
      </w:r>
      <w:r>
        <w:t xml:space="preserve">   UmmeLayla    </w:t>
      </w:r>
      <w:r>
        <w:t xml:space="preserve">   Hamida    </w:t>
      </w:r>
      <w:r>
        <w:t xml:space="preserve">   Aatika    </w:t>
      </w:r>
      <w:r>
        <w:t xml:space="preserve">   Fizza    </w:t>
      </w:r>
      <w:r>
        <w:t xml:space="preserve">   Ruqayya    </w:t>
      </w:r>
      <w:r>
        <w:t xml:space="preserve">   Sakina    </w:t>
      </w:r>
      <w:r>
        <w:t xml:space="preserve">   UmmeKulthum    </w:t>
      </w:r>
      <w:r>
        <w:t xml:space="preserve">   Zainab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Karbala</dc:title>
  <dcterms:created xsi:type="dcterms:W3CDTF">2021-10-11T22:05:01Z</dcterms:created>
  <dcterms:modified xsi:type="dcterms:W3CDTF">2021-10-11T22:05:01Z</dcterms:modified>
</cp:coreProperties>
</file>