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Marvel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Clea    </w:t>
      </w:r>
      <w:r>
        <w:t xml:space="preserve">   Crystal    </w:t>
      </w:r>
      <w:r>
        <w:t xml:space="preserve">   Dazzler    </w:t>
      </w:r>
      <w:r>
        <w:t xml:space="preserve">   Elektra    </w:t>
      </w:r>
      <w:r>
        <w:t xml:space="preserve">   Elsa Bloodstone    </w:t>
      </w:r>
      <w:r>
        <w:t xml:space="preserve">   Emma Frost    </w:t>
      </w:r>
      <w:r>
        <w:t xml:space="preserve">   Lilith    </w:t>
      </w:r>
      <w:r>
        <w:t xml:space="preserve">   Misty Knight    </w:t>
      </w:r>
      <w:r>
        <w:t xml:space="preserve">   Moonstar    </w:t>
      </w:r>
      <w:r>
        <w:t xml:space="preserve">   Power Princess    </w:t>
      </w:r>
      <w:r>
        <w:t xml:space="preserve">   Rogue    </w:t>
      </w:r>
      <w:r>
        <w:t xml:space="preserve">   Roma    </w:t>
      </w:r>
      <w:r>
        <w:t xml:space="preserve">   Sharon Carter    </w:t>
      </w:r>
      <w:r>
        <w:t xml:space="preserve">   Silver Sable    </w:t>
      </w:r>
      <w:r>
        <w:t xml:space="preserve">   Spectrum    </w:t>
      </w:r>
      <w:r>
        <w:t xml:space="preserve">   Spider Woman    </w:t>
      </w:r>
      <w:r>
        <w:t xml:space="preserve">   Spitfire    </w:t>
      </w:r>
      <w:r>
        <w:t xml:space="preserve">   Talisman    </w:t>
      </w:r>
      <w:r>
        <w:t xml:space="preserve">   Valkyrie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Marvel 2</dc:title>
  <dcterms:created xsi:type="dcterms:W3CDTF">2021-10-11T22:04:07Z</dcterms:created>
  <dcterms:modified xsi:type="dcterms:W3CDTF">2021-10-11T22:04:07Z</dcterms:modified>
</cp:coreProperties>
</file>