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Satana    </w:t>
      </w:r>
      <w:r>
        <w:t xml:space="preserve">   Marionette    </w:t>
      </w:r>
      <w:r>
        <w:t xml:space="preserve">   Invisible Woman    </w:t>
      </w:r>
      <w:r>
        <w:t xml:space="preserve">   Wasp    </w:t>
      </w:r>
      <w:r>
        <w:t xml:space="preserve">   Saturnyne    </w:t>
      </w:r>
      <w:r>
        <w:t xml:space="preserve">   Black Widow    </w:t>
      </w:r>
      <w:r>
        <w:t xml:space="preserve">   Captain Marvel    </w:t>
      </w:r>
      <w:r>
        <w:t xml:space="preserve">   Gamora    </w:t>
      </w:r>
      <w:r>
        <w:t xml:space="preserve">   Jean Grey    </w:t>
      </w:r>
      <w:r>
        <w:t xml:space="preserve">   Kismet    </w:t>
      </w:r>
      <w:r>
        <w:t xml:space="preserve">   Medusa    </w:t>
      </w:r>
      <w:r>
        <w:t xml:space="preserve">   Meggan    </w:t>
      </w:r>
      <w:r>
        <w:t xml:space="preserve">   Ms. Marvel    </w:t>
      </w:r>
      <w:r>
        <w:t xml:space="preserve">   Namorita    </w:t>
      </w:r>
      <w:r>
        <w:t xml:space="preserve">   Scarlet Witch    </w:t>
      </w:r>
      <w:r>
        <w:t xml:space="preserve">   Sersi    </w:t>
      </w:r>
      <w:r>
        <w:t xml:space="preserve">   She Hulk    </w:t>
      </w:r>
      <w:r>
        <w:t xml:space="preserve">   Storm    </w:t>
      </w:r>
      <w:r>
        <w:t xml:space="preserve">   Thundra    </w:t>
      </w:r>
      <w:r>
        <w:t xml:space="preserve">   Tigra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Marvel</dc:title>
  <dcterms:created xsi:type="dcterms:W3CDTF">2021-10-11T22:04:04Z</dcterms:created>
  <dcterms:modified xsi:type="dcterms:W3CDTF">2021-10-11T22:04:04Z</dcterms:modified>
</cp:coreProperties>
</file>