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Zipporah    </w:t>
      </w:r>
      <w:r>
        <w:t xml:space="preserve">   Queen Vashti    </w:t>
      </w:r>
      <w:r>
        <w:t xml:space="preserve">   Tamar    </w:t>
      </w:r>
      <w:r>
        <w:t xml:space="preserve">   Salome    </w:t>
      </w:r>
      <w:r>
        <w:t xml:space="preserve">   Priscilla    </w:t>
      </w:r>
      <w:r>
        <w:t xml:space="preserve">   Orpah    </w:t>
      </w:r>
      <w:r>
        <w:t xml:space="preserve">   Naomi    </w:t>
      </w:r>
      <w:r>
        <w:t xml:space="preserve">   Mary    </w:t>
      </w:r>
      <w:r>
        <w:t xml:space="preserve">   Leah    </w:t>
      </w:r>
      <w:r>
        <w:t xml:space="preserve">   Jael    </w:t>
      </w:r>
      <w:r>
        <w:t xml:space="preserve">   Hagar    </w:t>
      </w:r>
      <w:r>
        <w:t xml:space="preserve">   Gomer    </w:t>
      </w:r>
      <w:r>
        <w:t xml:space="preserve">   Delilah    </w:t>
      </w:r>
      <w:r>
        <w:t xml:space="preserve">   Claudia    </w:t>
      </w:r>
      <w:r>
        <w:t xml:space="preserve">   Bathsheba    </w:t>
      </w:r>
      <w:r>
        <w:t xml:space="preserve">   Anna    </w:t>
      </w:r>
      <w:r>
        <w:t xml:space="preserve">   Rahab    </w:t>
      </w:r>
      <w:r>
        <w:t xml:space="preserve">   Rachel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2021-10-11T22:04:52Z</dcterms:created>
  <dcterms:modified xsi:type="dcterms:W3CDTF">2021-10-11T22:04:52Z</dcterms:modified>
</cp:coreProperties>
</file>