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Vision and Achievement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delegate to the United Nations who championed and won approval of the 1948 Universal Declaration of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vice-president candidate on a major political party ticket in 1984.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 of color elected to the U.S. Congress; founding member of the National Women’s Political Caucus.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Native American to receive  Presidential Medal of Freedom in 1963 for work  decreasing infant mortality and decreasing tuberculosis.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woman mountaineer to climb over 23,000 feet on Himalayan Nun Kun  in 1906.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Attended Seneca Falls Convention in 1848, signed the Declaration of Sentiments, and lived to see women win the vote in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Astronomer who discovered a comet in 1847; was  first woman elected to the American Association for the Advancement of Science (1850).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female rabbi in the U.S. and the second in the world when she was ordained in Cincinnati in 1972.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Worked for equal rights and suffrage; co-founded the ACLU in 1910; helped write the Equal Rights Amendment.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American woman to win the Nobel Prize in physics in 1963 after she discovered the structure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woman to be commissioned to sculpt a statue for the government--full scale marble statue of Lincoln in the Capitol Rotunda.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Imprisoned and then hanged for her Quaker faith in 1660; 400 years later her statue was placed in front of Boston’s state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Zionist leader who founded Hadassah to work on health issues for Jewish people in Palestine; rescued thousands of children from Germany in the 1930’s.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 for president on the National Equal Rights Party  in 1884, receiving 4,149 votes in 6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woman promoted to brigadier general in the U.S. Air Force (1971); first female major general in any armed forces in 1973.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Rear Admiral in the U.S. Navy credited with developing the COBOL computer language; coined the phrase “debugging” to fix a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Vision and Achievement</dc:title>
  <dcterms:created xsi:type="dcterms:W3CDTF">2021-10-11T22:03:52Z</dcterms:created>
  <dcterms:modified xsi:type="dcterms:W3CDTF">2021-10-11T22:03:52Z</dcterms:modified>
</cp:coreProperties>
</file>