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Women of Prayer    </w:t>
      </w:r>
      <w:r>
        <w:t xml:space="preserve">   defend    </w:t>
      </w:r>
      <w:r>
        <w:t xml:space="preserve">   encouragement    </w:t>
      </w:r>
      <w:r>
        <w:t xml:space="preserve">   challenged    </w:t>
      </w:r>
      <w:r>
        <w:t xml:space="preserve">   Meditation    </w:t>
      </w:r>
      <w:r>
        <w:t xml:space="preserve">   Read    </w:t>
      </w:r>
      <w:r>
        <w:t xml:space="preserve">   Study    </w:t>
      </w:r>
      <w:r>
        <w:t xml:space="preserve">   Love    </w:t>
      </w:r>
      <w:r>
        <w:t xml:space="preserve">   Pray    </w:t>
      </w:r>
      <w:r>
        <w:t xml:space="preserve">   Build    </w:t>
      </w:r>
      <w:r>
        <w:t xml:space="preserve">   Humility    </w:t>
      </w:r>
      <w:r>
        <w:t xml:space="preserve">   Holy Spirit    </w:t>
      </w:r>
      <w:r>
        <w:t xml:space="preserve">   Jesus    </w:t>
      </w:r>
      <w:r>
        <w:t xml:space="preserve">   Truth    </w:t>
      </w:r>
      <w:r>
        <w:t xml:space="preserve">   Testimony    </w:t>
      </w:r>
      <w:r>
        <w:t xml:space="preserve">   Defend our faith    </w:t>
      </w:r>
      <w:r>
        <w:t xml:space="preserve">   Comfort    </w:t>
      </w:r>
      <w:r>
        <w:t xml:space="preserve">   Suffering    </w:t>
      </w:r>
      <w:r>
        <w:t xml:space="preserve">   Understanding    </w:t>
      </w:r>
      <w:r>
        <w:t xml:space="preserve">   Forget    </w:t>
      </w:r>
      <w:r>
        <w:t xml:space="preserve">   Healing    </w:t>
      </w:r>
      <w:r>
        <w:t xml:space="preserve">   Spread the letter before God    </w:t>
      </w:r>
      <w:r>
        <w:t xml:space="preserve">   Imagine    </w:t>
      </w:r>
      <w:r>
        <w:t xml:space="preserve">   Tactics to the enemy    </w:t>
      </w:r>
      <w:r>
        <w:t xml:space="preserve">   Gratitude    </w:t>
      </w:r>
      <w:r>
        <w:t xml:space="preserve">   Watchful    </w:t>
      </w:r>
      <w:r>
        <w:t xml:space="preserve">   Alert    </w:t>
      </w:r>
      <w:r>
        <w:t xml:space="preserve">   Persistence    </w:t>
      </w:r>
      <w:r>
        <w:t xml:space="preserve">   Readiness    </w:t>
      </w:r>
      <w:r>
        <w:t xml:space="preserve">   More better    </w:t>
      </w:r>
      <w:r>
        <w:t xml:space="preserve">   Trust    </w:t>
      </w:r>
      <w:r>
        <w:t xml:space="preserve">   Change    </w:t>
      </w:r>
      <w:r>
        <w:t xml:space="preserve">   Thankful    </w:t>
      </w:r>
      <w:r>
        <w:t xml:space="preserve">   Hear    </w:t>
      </w:r>
      <w:r>
        <w:t xml:space="preserve">   Listen    </w:t>
      </w:r>
      <w:r>
        <w:t xml:space="preserve">   Forgiven    </w:t>
      </w:r>
      <w:r>
        <w:t xml:space="preserve">   Surrender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Word</dc:title>
  <dcterms:created xsi:type="dcterms:W3CDTF">2021-10-11T22:05:03Z</dcterms:created>
  <dcterms:modified xsi:type="dcterms:W3CDTF">2021-10-11T22:05:03Z</dcterms:modified>
</cp:coreProperties>
</file>