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Rebecca    </w:t>
      </w:r>
      <w:r>
        <w:t xml:space="preserve">   Rahab    </w:t>
      </w:r>
      <w:r>
        <w:t xml:space="preserve">   Esther    </w:t>
      </w:r>
      <w:r>
        <w:t xml:space="preserve">   Ruth    </w:t>
      </w:r>
      <w:r>
        <w:t xml:space="preserve">   Naomi    </w:t>
      </w:r>
      <w:r>
        <w:t xml:space="preserve">   Deborah    </w:t>
      </w:r>
      <w:r>
        <w:t xml:space="preserve">   Hagar    </w:t>
      </w:r>
      <w:r>
        <w:t xml:space="preserve">   Tamar    </w:t>
      </w:r>
      <w:r>
        <w:t xml:space="preserve">   Eve    </w:t>
      </w:r>
      <w:r>
        <w:t xml:space="preserve">   leah    </w:t>
      </w:r>
      <w:r>
        <w:t xml:space="preserve">   Rachel    </w:t>
      </w:r>
      <w:r>
        <w:t xml:space="preserve">   Sara    </w:t>
      </w:r>
      <w:r>
        <w:t xml:space="preserve">   Emzara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2021-10-11T22:04:16Z</dcterms:created>
  <dcterms:modified xsi:type="dcterms:W3CDTF">2021-10-11T22:04:16Z</dcterms:modified>
</cp:coreProperties>
</file>