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ANNA    </w:t>
      </w:r>
      <w:r>
        <w:t xml:space="preserve">   BATHSHEBA    </w:t>
      </w:r>
      <w:r>
        <w:t xml:space="preserve">   DEBORAH    </w:t>
      </w:r>
      <w:r>
        <w:t xml:space="preserve">   DORCAS    </w:t>
      </w:r>
      <w:r>
        <w:t xml:space="preserve">   ELIZABETH    </w:t>
      </w:r>
      <w:r>
        <w:t xml:space="preserve">   ESTHER    </w:t>
      </w:r>
      <w:r>
        <w:t xml:space="preserve">   EUNICE    </w:t>
      </w:r>
      <w:r>
        <w:t xml:space="preserve">   EUODIA    </w:t>
      </w:r>
      <w:r>
        <w:t xml:space="preserve">   EVE    </w:t>
      </w:r>
      <w:r>
        <w:t xml:space="preserve">   GOMER    </w:t>
      </w:r>
      <w:r>
        <w:t xml:space="preserve">   HAGAR    </w:t>
      </w:r>
      <w:r>
        <w:t xml:space="preserve">   JAEL    </w:t>
      </w:r>
      <w:r>
        <w:t xml:space="preserve">   LEAH    </w:t>
      </w:r>
      <w:r>
        <w:t xml:space="preserve">   LOIS    </w:t>
      </w:r>
      <w:r>
        <w:t xml:space="preserve">   MAGDALENE    </w:t>
      </w:r>
      <w:r>
        <w:t xml:space="preserve">   MARTHA    </w:t>
      </w:r>
      <w:r>
        <w:t xml:space="preserve">   MARY    </w:t>
      </w:r>
      <w:r>
        <w:t xml:space="preserve">   NAOMI    </w:t>
      </w:r>
      <w:r>
        <w:t xml:space="preserve">   ORPAH    </w:t>
      </w:r>
      <w:r>
        <w:t xml:space="preserve">   PHOEBE    </w:t>
      </w:r>
      <w:r>
        <w:t xml:space="preserve">   PRISCILLA    </w:t>
      </w:r>
      <w:r>
        <w:t xml:space="preserve">   RACHEL    </w:t>
      </w:r>
      <w:r>
        <w:t xml:space="preserve">   REBEKKAH    </w:t>
      </w:r>
      <w:r>
        <w:t xml:space="preserve">   RUTH    </w:t>
      </w:r>
      <w:r>
        <w:t xml:space="preserve">   SALOME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2021-10-11T22:04:30Z</dcterms:created>
  <dcterms:modified xsi:type="dcterms:W3CDTF">2021-10-11T22:04:30Z</dcterms:modified>
</cp:coreProperties>
</file>