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Ruth to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David send 10 young men to ask Nabal for provisions?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Ruth's first husband's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Naomi want everbody to call her instead of Naomi?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David do to Abigail after she spoke to him?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5 women mention in the lineage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was Ruthi from: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Abigail was wise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did Naomi and Ruth go to in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Abigail ride when she met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Nabal married too?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the Bible</dc:title>
  <dcterms:created xsi:type="dcterms:W3CDTF">2021-10-11T22:04:33Z</dcterms:created>
  <dcterms:modified xsi:type="dcterms:W3CDTF">2021-10-11T22:04:33Z</dcterms:modified>
</cp:coreProperties>
</file>