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WIFE OF HOSEA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TIMOTHY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THE BAPTIST MOM'S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 SUCH A TIME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NABAL'S WIFE THAT DAVID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JAMES AND JOHNS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PROPHETESS WHO SAW THE INFANT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SHE RECEIVES A SON : ELISHA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Older sister of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KILLED SISERA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MOTHER AND 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Jacob and Leah's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SAMSONS BARBER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HEBREW MIDWIVES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MOSES WIFES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WICKED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SELLER OF PURPLE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ABRAHAM'S SECOND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LIVED IN JOPPA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SHALLUM, KEEPER OF THE WARDROBE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EGYPTIAN WIFE THAT JOSEPH TURNED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Abraham's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LAZARUS'S SISTERS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Isaac's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WOMEN OF THE CHURCH IN PHILIPPI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Beloved wife of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1st woman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OF SAMUEL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YOUNGEST OF THREE DAUGHTERS OF HEROD AGRIPPA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HUNG A SCARLET CORD IN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JUDAH'S DAUGHER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REFUSE TO COME TO THE KINGS BANQUET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URIAH'S WIFE THAT DAVID 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WIFE OF KING HEZEKIAH MOTHER OF MANASSEH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DIDN'T BELIEVE IT WAS PETER AT THE DOOR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2021-10-11T22:04:35Z</dcterms:created>
  <dcterms:modified xsi:type="dcterms:W3CDTF">2021-10-11T22:04:35Z</dcterms:modified>
</cp:coreProperties>
</file>