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p>
      <w:pPr>
        <w:pStyle w:val="Questions"/>
      </w:pPr>
      <w:r>
        <w:t xml:space="preserve">1. IAILBAG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REHTSE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AELJ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AATRMH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MAMRII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HRSAA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DHAA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ROEDHBA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AHNAHN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RHBAA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2021-10-11T22:03:36Z</dcterms:created>
  <dcterms:modified xsi:type="dcterms:W3CDTF">2021-10-11T22:03:36Z</dcterms:modified>
</cp:coreProperties>
</file>