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Women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SAMARITAN WOMAN    </w:t>
      </w:r>
      <w:r>
        <w:t xml:space="preserve">   MARY MAGDALENE    </w:t>
      </w:r>
      <w:r>
        <w:t xml:space="preserve">   Leah    </w:t>
      </w:r>
      <w:r>
        <w:t xml:space="preserve">   Rebekah    </w:t>
      </w:r>
      <w:r>
        <w:t xml:space="preserve">   Hannah    </w:t>
      </w:r>
      <w:r>
        <w:t xml:space="preserve">   Hagar    </w:t>
      </w:r>
      <w:r>
        <w:t xml:space="preserve">   Ester    </w:t>
      </w:r>
      <w:r>
        <w:t xml:space="preserve">   Rahab    </w:t>
      </w:r>
      <w:r>
        <w:t xml:space="preserve">   Naomi    </w:t>
      </w:r>
      <w:r>
        <w:t xml:space="preserve">   Sarah    </w:t>
      </w:r>
      <w:r>
        <w:t xml:space="preserve">   Elizabeth    </w:t>
      </w:r>
      <w:r>
        <w:t xml:space="preserve">   Ruth    </w:t>
      </w:r>
      <w:r>
        <w:t xml:space="preserve">   Eve    </w:t>
      </w:r>
      <w:r>
        <w:t xml:space="preserve">   Martha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of the Bible</dc:title>
  <dcterms:created xsi:type="dcterms:W3CDTF">2021-10-11T22:04:44Z</dcterms:created>
  <dcterms:modified xsi:type="dcterms:W3CDTF">2021-10-11T22:04:44Z</dcterms:modified>
</cp:coreProperties>
</file>