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Jewish girl that became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Disciple of Jesus, was at his crucifiction and witnessed Jesus'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prophet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wife of Jacob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Naomi was her mother 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sister of Moses and 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tent maker, pillar of the early church, and wife of Aquila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 of Jesus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hid two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woman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2021-10-11T22:03:38Z</dcterms:created>
  <dcterms:modified xsi:type="dcterms:W3CDTF">2021-10-11T22:03:38Z</dcterms:modified>
</cp:coreProperties>
</file>