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hannah    </w:t>
      </w:r>
      <w:r>
        <w:t xml:space="preserve">   naomi    </w:t>
      </w:r>
      <w:r>
        <w:t xml:space="preserve">   ruth    </w:t>
      </w:r>
      <w:r>
        <w:t xml:space="preserve">   rahab    </w:t>
      </w:r>
      <w:r>
        <w:t xml:space="preserve">   sarah    </w:t>
      </w:r>
      <w:r>
        <w:t xml:space="preserve">   esther    </w:t>
      </w:r>
      <w:r>
        <w:t xml:space="preserve">   martha    </w:t>
      </w:r>
      <w:r>
        <w:t xml:space="preserve">   rebekah    </w:t>
      </w:r>
      <w:r>
        <w:t xml:space="preserve">   rachel    </w:t>
      </w:r>
      <w:r>
        <w:t xml:space="preserve">   miriam    </w:t>
      </w:r>
      <w:r>
        <w:t xml:space="preserve">   mary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</dc:title>
  <dcterms:created xsi:type="dcterms:W3CDTF">2021-10-11T22:04:54Z</dcterms:created>
  <dcterms:modified xsi:type="dcterms:W3CDTF">2021-10-11T22:04:54Z</dcterms:modified>
</cp:coreProperties>
</file>