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of 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 was the mother of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Aaron’s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of Ishmael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Bathsheba’s first husband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Abraham’s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Rebekah’s brother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 of Moses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Solomon’s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Joseph’s wife given to him by the pharaoh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Ruths’s sister-in-law by marriage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Ruth’s sisters-in-law by marriage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Adam’s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Bible </dc:title>
  <dcterms:created xsi:type="dcterms:W3CDTF">2021-10-11T22:04:57Z</dcterms:created>
  <dcterms:modified xsi:type="dcterms:W3CDTF">2021-10-11T22:04:57Z</dcterms:modified>
</cp:coreProperties>
</file>