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DAVID'S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WIFE OF ZEBEDEE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NAOMI'S DAUGHTER IN-LAW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UNFAITHFUL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MOABITESS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DEALER OF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BETHUEL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JESUS TOMB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MOTHER OF NATIONS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Perez'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BATHED ON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MOSES'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SERVANT GIRL WHO ANNOUNCED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QUEEN OF PERSIA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RAISED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BOAZ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PROSTITUTE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SETH'S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2021-11-11T03:43:14Z</dcterms:created>
  <dcterms:modified xsi:type="dcterms:W3CDTF">2021-11-11T03:43:14Z</dcterms:modified>
</cp:coreProperties>
</file>