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Covered the Hebrew spy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Ultimate reversal of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Hey brother, lets go on a float 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Asked Jesus for a glass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of Obed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Timothy's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Might have not had a navel?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about His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threat to Elijah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Timothy's nana.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Said farewell to Orpha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Conspired for the life of the baptizer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Sister of the walking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Grandmother-in-law to 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Liked a well- groomed lover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Samuel was the answer to her prayer and weeping.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Danced for Herod's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Offered water for camels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Journeyed with Barak (not Obama).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aka Hadassah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Wonder if Jesus spit on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Real estate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Seamstress resurrected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Jacob's true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Bible</dc:title>
  <dcterms:created xsi:type="dcterms:W3CDTF">2021-10-11T22:03:42Z</dcterms:created>
  <dcterms:modified xsi:type="dcterms:W3CDTF">2021-10-11T22:03:42Z</dcterms:modified>
</cp:coreProperties>
</file>