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who betrayed her husband for silver.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woman whose beauty resulted in adultery and murder.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who lost a bottle but found a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who was a notorius murdress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who was seduced by her own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 infamous for her harlotry.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who was lovely but loose.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woman had seven devils.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woman whose jealousy brought judgment.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woman who fell ot with her friend.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 possssed a devilish spirit.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 who wanted more.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 with beauty and brains but an unwise husband.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who was morepractical than spirtual.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whos sightseeing had fatal results.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wrongly opposed her husband.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woman who tasted the cup of bitterness.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Thw woman God took from the dunghill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of unique distinction.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 Crossword Puzzle</dc:title>
  <dcterms:created xsi:type="dcterms:W3CDTF">2022-08-17T20:07:33Z</dcterms:created>
  <dcterms:modified xsi:type="dcterms:W3CDTF">2022-08-17T20:07:33Z</dcterms:modified>
</cp:coreProperties>
</file>