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p>
      <w:pPr>
        <w:pStyle w:val="Questions"/>
      </w:pPr>
      <w:r>
        <w:t xml:space="preserve">1. VEE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RIMAIM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BAHAR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HTUR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HRAOD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MAYR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MRATAH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DAERHBO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ERHSTE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AMNIO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DYLAI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AILRPLCIS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ALDEILH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OCSARD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ETIZLBEHA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ENCEUI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HNNAAH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OILS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ALEH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ORAPH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RHIAPAPS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TMAAR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OPRZIHPA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AMYR DMLEANGEA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LHOCE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2021-10-11T22:04:12Z</dcterms:created>
  <dcterms:modified xsi:type="dcterms:W3CDTF">2021-10-11T22:04:12Z</dcterms:modified>
</cp:coreProperties>
</file>