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Classical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nymph who lived on Mount Kithairon who was cursed by Hera into only being able to talk by repeating people's last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Paintings usually depict her wielding a torch, representing the burning pains of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husband, Cephalus, accidentally slewed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wisdom, war, art, and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 monster who was one of the Gorgon sisters and daughter of Phorkys and Keto.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Roman goddess of crossroads.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She's associated with cultivated fields and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Zeus was her husband and she was the Queen of the ancient Greek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daughter of Jupiter and Latona who was born in the island of Delos.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She's often represented holding a bow and she's the goddess of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Sex, affection, and the attraction that binds people together was represented by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god Zeus gave this goddess of spring as a gift to his brother Hades to be his bride.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 was cursed into becoming completely desolate and for no plants to survive by this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name means "flow" and she represents female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name means "she who distributes of deals out".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victory in war and in peaceful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often shown as a pale woman riding in on a silver chariot.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theme is peace and she is often represented with white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of Greece considered her the most beautiful woman. However she was the indirect cause of the Trojan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continent of Europe was named after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birth is unique because she did not have a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the goddess of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a talented mortal weaver who challenged Athena to a weaving contest. It resulted in her being morphed into a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three sisters who shared one eye and one tooth among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woman of Rome caught the attention of Apollo because of her mesmerizing beauty.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Classical Age</dc:title>
  <dcterms:created xsi:type="dcterms:W3CDTF">2021-10-11T22:03:55Z</dcterms:created>
  <dcterms:modified xsi:type="dcterms:W3CDTF">2021-10-11T22:03:55Z</dcterms:modified>
</cp:coreProperties>
</file>