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repentatance    </w:t>
      </w:r>
      <w:r>
        <w:t xml:space="preserve">   restore    </w:t>
      </w:r>
      <w:r>
        <w:t xml:space="preserve">   james    </w:t>
      </w:r>
      <w:r>
        <w:t xml:space="preserve">   interpretation    </w:t>
      </w:r>
      <w:r>
        <w:t xml:space="preserve">   perspective    </w:t>
      </w:r>
      <w:r>
        <w:t xml:space="preserve">   purpose    </w:t>
      </w:r>
      <w:r>
        <w:t xml:space="preserve">   process    </w:t>
      </w:r>
      <w:r>
        <w:t xml:space="preserve">   patience    </w:t>
      </w:r>
      <w:r>
        <w:t xml:space="preserve">   prayer    </w:t>
      </w:r>
      <w:r>
        <w:t xml:space="preserve">   application    </w:t>
      </w:r>
      <w:r>
        <w:t xml:space="preserve">   prepare    </w:t>
      </w:r>
      <w:r>
        <w:t xml:space="preserve">   psalms    </w:t>
      </w:r>
      <w:r>
        <w:t xml:space="preserve">   ephesians    </w:t>
      </w:r>
      <w:r>
        <w:t xml:space="preserve">   love    </w:t>
      </w:r>
      <w:r>
        <w:t xml:space="preserve">   god    </w:t>
      </w:r>
      <w:r>
        <w:t xml:space="preserve">   sharean    </w:t>
      </w:r>
      <w:r>
        <w:t xml:space="preserve">   deborah    </w:t>
      </w:r>
      <w:r>
        <w:t xml:space="preserve">   argene    </w:t>
      </w:r>
      <w:r>
        <w:t xml:space="preserve">   seek    </w:t>
      </w:r>
      <w:r>
        <w:t xml:space="preserve">   worshipper    </w:t>
      </w:r>
      <w:r>
        <w:t xml:space="preserve">   bible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Word</dc:title>
  <dcterms:created xsi:type="dcterms:W3CDTF">2021-10-11T22:05:05Z</dcterms:created>
  <dcterms:modified xsi:type="dcterms:W3CDTF">2021-10-11T22:05:05Z</dcterms:modified>
</cp:coreProperties>
</file>