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Moses's protective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David's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Samson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Mordecai's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and Aquila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Samuel's 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successful businesswoman and homemaker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2021-12-12T03:38:17Z</dcterms:created>
  <dcterms:modified xsi:type="dcterms:W3CDTF">2021-12-12T03:38:17Z</dcterms:modified>
</cp:coreProperties>
</file>