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sufferage</w:t>
      </w:r>
    </w:p>
    <w:p>
      <w:pPr>
        <w:pStyle w:val="Questions"/>
      </w:pPr>
      <w:r>
        <w:t xml:space="preserve">1. ALECI LAPU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SUNSA B TONAYHN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TEBILZAHE ACYD ONSNATT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LCUY OSTNE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MLMENEIE USHKRNPTA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DAI B EWLSL NRABTTE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RIRECA NMAAHCP CTTA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RTEDRUEG ROEFTS RWBNO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AIDNMLE MEADG DKEIIGRRNECB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RJENOSROU TTHRU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 AIMDTLA YSNOLJ AGEG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RETEHS OBHRTA RORISM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ANAN ODWARH AHWS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OAICITRV LOLUHOWD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AEDSI L AAMDS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RERTHAI BMANUT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ERNIE W GINFIFR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HRSAA RKGMIE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RIEEN OMRNMAO KSCLTABONE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CNRFEAS NNIEGJNS TECNSMAE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sufferage</dc:title>
  <dcterms:created xsi:type="dcterms:W3CDTF">2021-10-11T22:05:08Z</dcterms:created>
  <dcterms:modified xsi:type="dcterms:W3CDTF">2021-10-11T22:05:08Z</dcterms:modified>
</cp:coreProperties>
</file>