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 vs. Media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Woman    </w:t>
      </w:r>
      <w:r>
        <w:t xml:space="preserve">   For    </w:t>
      </w:r>
      <w:r>
        <w:t xml:space="preserve">   Strength    </w:t>
      </w:r>
      <w:r>
        <w:t xml:space="preserve">   An    </w:t>
      </w:r>
      <w:r>
        <w:t xml:space="preserve">   Than    </w:t>
      </w:r>
      <w:r>
        <w:t xml:space="preserve">   Media    </w:t>
      </w:r>
      <w:r>
        <w:t xml:space="preserve">   Outsiders    </w:t>
      </w:r>
      <w:r>
        <w:t xml:space="preserve">   Empowered    </w:t>
      </w:r>
      <w:r>
        <w:t xml:space="preserve">   More    </w:t>
      </w:r>
      <w:r>
        <w:t xml:space="preserve">   Women    </w:t>
      </w:r>
      <w:r>
        <w:t xml:space="preserve">   Define    </w:t>
      </w:r>
      <w:r>
        <w:t xml:space="preserve">   Holds    </w:t>
      </w:r>
      <w:r>
        <w:t xml:space="preserve">   Cant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vs. Media Crossword Puzzle </dc:title>
  <dcterms:created xsi:type="dcterms:W3CDTF">2021-10-11T22:04:32Z</dcterms:created>
  <dcterms:modified xsi:type="dcterms:W3CDTF">2021-10-11T22:04:32Z</dcterms:modified>
</cp:coreProperties>
</file>