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vs. Men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care taker    </w:t>
      </w:r>
      <w:r>
        <w:t xml:space="preserve">   children    </w:t>
      </w:r>
      <w:r>
        <w:t xml:space="preserve">   chores    </w:t>
      </w:r>
      <w:r>
        <w:t xml:space="preserve">   clean    </w:t>
      </w:r>
      <w:r>
        <w:t xml:space="preserve">   cook    </w:t>
      </w:r>
      <w:r>
        <w:t xml:space="preserve">   elderly    </w:t>
      </w:r>
      <w:r>
        <w:t xml:space="preserve">   employment    </w:t>
      </w:r>
      <w:r>
        <w:t xml:space="preserve">   equality    </w:t>
      </w:r>
      <w:r>
        <w:t xml:space="preserve">   gender    </w:t>
      </w:r>
      <w:r>
        <w:t xml:space="preserve">   home    </w:t>
      </w:r>
      <w:r>
        <w:t xml:space="preserve">   house wife    </w:t>
      </w:r>
      <w:r>
        <w:t xml:space="preserve">   inequality    </w:t>
      </w:r>
      <w:r>
        <w:t xml:space="preserve">   jobs    </w:t>
      </w:r>
      <w:r>
        <w:t xml:space="preserve">   men    </w:t>
      </w:r>
      <w:r>
        <w:t xml:space="preserve">   opportunity    </w:t>
      </w:r>
      <w:r>
        <w:t xml:space="preserve">   outside    </w:t>
      </w:r>
      <w:r>
        <w:t xml:space="preserve">   responsibility    </w:t>
      </w:r>
      <w:r>
        <w:t xml:space="preserve">   salaries    </w:t>
      </w:r>
      <w:r>
        <w:t xml:space="preserve">   women    </w:t>
      </w:r>
      <w:r>
        <w:t xml:space="preserve">   woodwork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vs. Men career</dc:title>
  <dcterms:created xsi:type="dcterms:W3CDTF">2021-10-11T22:03:45Z</dcterms:created>
  <dcterms:modified xsi:type="dcterms:W3CDTF">2021-10-11T22:03:45Z</dcterms:modified>
</cp:coreProperties>
</file>