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who bloomed through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 of the “Lean In” movement, which encourages women to take charge of their careers and the current COO of Facebook.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American First Lady who tackled social issues like women's work, equality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English primatologist whose extensive research provided the most groundbreaking insight into chimpanzees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French troops into battle against the English invasion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professional tennis player who has won more Grand Slam singles titles than any man or woman in the Open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slave who led others to freedom through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Harry Potter actress whose UN speech and #HeForShe movement have made her one of our generation's newest voices of feminism.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female pilot to fly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American singer integral to the body positivity movement who works to bring plus-size bodies into mainstream media.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French-Polish physicist and chemist whose pioneering research led her to discover radium and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South African olympic athlete who has struggled against the discrimination people face when they seem to defy gender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 deaf and blind author,activist,and lecturer.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existentialist philosopher whose novels like "The second sex" laid the foundation for modern feminism.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Supreme Court Justice who used her position to make sure women's voices are heard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pakistani activist who, after surviving being shot by the Taliban, advocated for female education and became the youngest Nobel Prize laureate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catholic nun and missionary who devoted her life to caring for the sick and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Referred to as the "Mother of Feminism," she led the women's liberation movements throughout the '60s and '70s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poet, singer, memoirist, and civil rights activist whose poems inspire women to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Mexican painter known for her many portraits and political activism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who bloomed through history</dc:title>
  <dcterms:created xsi:type="dcterms:W3CDTF">2021-10-11T22:05:13Z</dcterms:created>
  <dcterms:modified xsi:type="dcterms:W3CDTF">2021-10-11T22:05:13Z</dcterms:modified>
</cp:coreProperties>
</file>