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tblGrid>
      <w:tr>
        <w:tc>
          <w:p>
            <w:pPr>
              <w:pStyle w:val="NameDatePeriod"/>
            </w:pPr>
            <w:r>
              <w:t xml:space="preserve">Name: ___________________________________________</w:t>
            </w:r>
          </w:p>
        </w:tc>
      </w:tr>
    </w:tbl>
    <w:p>
      <w:pPr>
        <w:pStyle w:val="PuzzleTitle"/>
      </w:pPr>
      <w:r>
        <w:t xml:space="preserve">Women's/Black History Month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8. </w:t>
            </w:r>
            <w:r>
              <w:t xml:space="preserve">He is the first and youngest minority to win the U.S. amatuer golf competition and won it again in ‘95 and ‘96.  After having a rocky year, he was reclaimed as number 1 in 2005 </w:t>
            </w:r>
          </w:p>
          <w:p>
            <w:pPr>
              <w:keepLines/>
              <w:pStyle w:val="CluesTiny"/>
            </w:pPr>
            <w:r>
              <w:rPr>
                <w:b w:val="true"/>
                <w:bCs w:val="true"/>
              </w:rPr>
              <w:t xml:space="preserve">12. </w:t>
            </w:r>
            <w:r>
              <w:t xml:space="preserve">She was the first woman to become elected to the U.S. senate</w:t>
            </w:r>
          </w:p>
          <w:p>
            <w:pPr>
              <w:keepLines/>
              <w:pStyle w:val="CluesTiny"/>
            </w:pPr>
            <w:r>
              <w:rPr>
                <w:b w:val="true"/>
                <w:bCs w:val="true"/>
              </w:rPr>
              <w:t xml:space="preserve">14. </w:t>
            </w:r>
            <w:r>
              <w:t xml:space="preserve"> She is an award winning actress who can be seen in movies such as Color purple, Ghost, Sister Act, and much more</w:t>
            </w:r>
          </w:p>
          <w:p>
            <w:pPr>
              <w:keepLines/>
              <w:pStyle w:val="CluesTiny"/>
            </w:pPr>
            <w:r>
              <w:rPr>
                <w:b w:val="true"/>
                <w:bCs w:val="true"/>
              </w:rPr>
              <w:t xml:space="preserve">16. </w:t>
            </w:r>
            <w:r>
              <w:t xml:space="preserve">He has won a Pulitzer Prize and is most well-known for his book “Roots” </w:t>
            </w:r>
          </w:p>
          <w:p>
            <w:pPr>
              <w:keepLines/>
              <w:pStyle w:val="CluesTiny"/>
            </w:pPr>
            <w:r>
              <w:rPr>
                <w:b w:val="true"/>
                <w:bCs w:val="true"/>
              </w:rPr>
              <w:t xml:space="preserve">17. </w:t>
            </w:r>
            <w:r>
              <w:t xml:space="preserve"> her family hid for just over two years in a "secret annex" that was part of her father's office and warehouse building.  Anne's diary was discovered and after the war was given to her father, the only immediate family member to survive the Holocaust.</w:t>
            </w:r>
          </w:p>
          <w:p>
            <w:pPr>
              <w:keepLines/>
              <w:pStyle w:val="CluesTiny"/>
            </w:pPr>
            <w:r>
              <w:rPr>
                <w:b w:val="true"/>
                <w:bCs w:val="true"/>
              </w:rPr>
              <w:t xml:space="preserve">18. </w:t>
            </w:r>
            <w:r>
              <w:t xml:space="preserve">Swedish 1993 Sports Illustrated swimsuit cover model.  </w:t>
            </w:r>
          </w:p>
          <w:p>
            <w:pPr>
              <w:keepLines/>
              <w:pStyle w:val="CluesTiny"/>
            </w:pPr>
            <w:r>
              <w:rPr>
                <w:b w:val="true"/>
                <w:bCs w:val="true"/>
              </w:rPr>
              <w:t xml:space="preserve">19. </w:t>
            </w:r>
            <w:r>
              <w:t xml:space="preserve">She started in a group called “Destiny’s Child” and has gone solo.  She has gotten many awards and performed the super bowl half-time show in 2013.</w:t>
            </w:r>
          </w:p>
          <w:p>
            <w:pPr>
              <w:keepLines/>
              <w:pStyle w:val="CluesTiny"/>
            </w:pPr>
            <w:r>
              <w:rPr>
                <w:b w:val="true"/>
                <w:bCs w:val="true"/>
              </w:rPr>
              <w:t xml:space="preserve">23. </w:t>
            </w:r>
            <w:r>
              <w:t xml:space="preserve">She first appeared in the movie as the dance teacher in a film called “Fame”.  She is a very talented dancer and actor and can be seen in multiple shows such as “The Fresh Prince of Bel-Air”. </w:t>
            </w:r>
          </w:p>
          <w:p>
            <w:pPr>
              <w:keepLines/>
              <w:pStyle w:val="CluesTiny"/>
            </w:pPr>
            <w:r>
              <w:rPr>
                <w:b w:val="true"/>
                <w:bCs w:val="true"/>
              </w:rPr>
              <w:t xml:space="preserve">25. </w:t>
            </w:r>
            <w:r>
              <w:t xml:space="preserve"> He won a golden globe for best actor and is in a to of films like Outbreak, The Shawshank Redemption, and Kiss the Girls. He is one of the few African American actors to be given a variety of roles dedicated to people of power</w:t>
            </w:r>
          </w:p>
          <w:p>
            <w:pPr>
              <w:keepLines/>
              <w:pStyle w:val="CluesTiny"/>
            </w:pPr>
            <w:r>
              <w:rPr>
                <w:b w:val="true"/>
                <w:bCs w:val="true"/>
              </w:rPr>
              <w:t xml:space="preserve">26. </w:t>
            </w:r>
            <w:r>
              <w:t xml:space="preserve">She was an english nurse and was head of the nursing staff when World War I broke out at Berkendael Medical Institute </w:t>
            </w:r>
          </w:p>
          <w:p>
            <w:pPr>
              <w:keepLines/>
              <w:pStyle w:val="CluesTiny"/>
            </w:pPr>
            <w:r>
              <w:rPr>
                <w:b w:val="true"/>
                <w:bCs w:val="true"/>
              </w:rPr>
              <w:t xml:space="preserve">28. </w:t>
            </w:r>
            <w:r>
              <w:t xml:space="preserve">A civil rights leader and had a very famous speach called “I have a Dream”</w:t>
            </w:r>
          </w:p>
          <w:p>
            <w:pPr>
              <w:keepLines/>
              <w:pStyle w:val="CluesTiny"/>
            </w:pPr>
            <w:r>
              <w:rPr>
                <w:b w:val="true"/>
                <w:bCs w:val="true"/>
              </w:rPr>
              <w:t xml:space="preserve">29. </w:t>
            </w:r>
            <w:r>
              <w:t xml:space="preserve">She began to teach in New London and eventually founded a girls schools in Hartford, and later she organized the Western Female institute in Cincinnati</w:t>
            </w:r>
          </w:p>
          <w:p>
            <w:pPr>
              <w:keepLines/>
              <w:pStyle w:val="CluesTiny"/>
            </w:pPr>
            <w:r>
              <w:rPr>
                <w:b w:val="true"/>
                <w:bCs w:val="true"/>
              </w:rPr>
              <w:t xml:space="preserve">30. </w:t>
            </w:r>
            <w:r>
              <w:t xml:space="preserve">his first two novels were “Go Tell It on the Mountain”telling about his experience as a young preacher, and “Giovanni's Room”, which dealt with his homosexuality.</w:t>
            </w:r>
          </w:p>
          <w:p>
            <w:pPr>
              <w:keepLines/>
              <w:pStyle w:val="CluesTiny"/>
            </w:pPr>
            <w:r>
              <w:rPr>
                <w:b w:val="true"/>
                <w:bCs w:val="true"/>
              </w:rPr>
              <w:t xml:space="preserve">31. </w:t>
            </w:r>
            <w:r>
              <w:t xml:space="preserve">She started off by being a legislative assistant for Andrew Jacobs Jr.  she has helped sponsor numerous pieces of legislation</w:t>
            </w:r>
          </w:p>
        </w:tc>
        <w:tc>
          <w:p>
            <w:pPr>
              <w:pStyle w:val="CluesTiny"/>
            </w:pPr>
            <w:r>
              <w:rPr>
                <w:b w:val="true"/>
                <w:bCs w:val="true"/>
              </w:rPr>
              <w:t xml:space="preserve">Down</w:t>
            </w:r>
          </w:p>
          <w:p>
            <w:pPr>
              <w:keepLines/>
              <w:pStyle w:val="CluesTiny"/>
            </w:pPr>
            <w:r>
              <w:rPr>
                <w:b w:val="true"/>
                <w:bCs w:val="true"/>
              </w:rPr>
              <w:t xml:space="preserve">1. </w:t>
            </w:r>
            <w:r>
              <w:t xml:space="preserve"> Worked on Charles Babbage's early all purpose computer, and the notes she took became the first algorithm to be preceded by the machine. So she was the first computer programmer</w:t>
            </w:r>
          </w:p>
          <w:p>
            <w:pPr>
              <w:keepLines/>
              <w:pStyle w:val="CluesTiny"/>
            </w:pPr>
            <w:r>
              <w:rPr>
                <w:b w:val="true"/>
                <w:bCs w:val="true"/>
              </w:rPr>
              <w:t xml:space="preserve">2. </w:t>
            </w:r>
            <w:r>
              <w:t xml:space="preserve">He has been in tons of films including the "Star Wars" prequels and, more recently, in the Marvel superhero movies, like "Iron Man" and "The Avengers." He also played as Nick Fury in Captain America: The Winter Soldier.</w:t>
            </w:r>
          </w:p>
          <w:p>
            <w:pPr>
              <w:keepLines/>
              <w:pStyle w:val="CluesTiny"/>
            </w:pPr>
            <w:r>
              <w:rPr>
                <w:b w:val="true"/>
                <w:bCs w:val="true"/>
              </w:rPr>
              <w:t xml:space="preserve">3. </w:t>
            </w:r>
            <w:r>
              <w:t xml:space="preserve">First African American to make it in the major League in baseball</w:t>
            </w:r>
          </w:p>
          <w:p>
            <w:pPr>
              <w:keepLines/>
              <w:pStyle w:val="CluesTiny"/>
            </w:pPr>
            <w:r>
              <w:rPr>
                <w:b w:val="true"/>
                <w:bCs w:val="true"/>
              </w:rPr>
              <w:t xml:space="preserve">4. </w:t>
            </w:r>
            <w:r>
              <w:t xml:space="preserve">she was the first American woman to win an Olympic gold medal for the all-around competition in gymnastics.  She also won 2 silver medals and 2 bronze, making her the biggest medal winner at that year's competition.</w:t>
            </w:r>
          </w:p>
          <w:p>
            <w:pPr>
              <w:keepLines/>
              <w:pStyle w:val="CluesTiny"/>
            </w:pPr>
            <w:r>
              <w:rPr>
                <w:b w:val="true"/>
                <w:bCs w:val="true"/>
              </w:rPr>
              <w:t xml:space="preserve">5. </w:t>
            </w:r>
            <w:r>
              <w:t xml:space="preserve">Sandra was a comedian who landed the role of Marsha in the King of Comedy. Her performance got her a National Society of Film Critics award. She even had a hit one woman broadway play called Without you I'm Nothing.</w:t>
            </w:r>
          </w:p>
          <w:p>
            <w:pPr>
              <w:keepLines/>
              <w:pStyle w:val="CluesTiny"/>
            </w:pPr>
            <w:r>
              <w:rPr>
                <w:b w:val="true"/>
                <w:bCs w:val="true"/>
              </w:rPr>
              <w:t xml:space="preserve">6. </w:t>
            </w:r>
            <w:r>
              <w:t xml:space="preserve">adventurer who founded miami</w:t>
            </w:r>
          </w:p>
          <w:p>
            <w:pPr>
              <w:keepLines/>
              <w:pStyle w:val="CluesTiny"/>
            </w:pPr>
            <w:r>
              <w:rPr>
                <w:b w:val="true"/>
                <w:bCs w:val="true"/>
              </w:rPr>
              <w:t xml:space="preserve">7. </w:t>
            </w:r>
            <w:r>
              <w:t xml:space="preserve"> In the 1840’s he invented a steam engine for a war ship</w:t>
            </w:r>
          </w:p>
          <w:p>
            <w:pPr>
              <w:keepLines/>
              <w:pStyle w:val="CluesTiny"/>
            </w:pPr>
            <w:r>
              <w:rPr>
                <w:b w:val="true"/>
                <w:bCs w:val="true"/>
              </w:rPr>
              <w:t xml:space="preserve">9. </w:t>
            </w:r>
            <w:r>
              <w:t xml:space="preserve"> Rap's NWA co-founder and movie star of Barbershop</w:t>
            </w:r>
          </w:p>
          <w:p>
            <w:pPr>
              <w:keepLines/>
              <w:pStyle w:val="CluesTiny"/>
            </w:pPr>
            <w:r>
              <w:rPr>
                <w:b w:val="true"/>
                <w:bCs w:val="true"/>
              </w:rPr>
              <w:t xml:space="preserve">10. </w:t>
            </w:r>
            <w:r>
              <w:t xml:space="preserve">She is a pop star who  can be seen in movie like Moonstruck (she won a best Actress Oscar for Moonstruck) and Tea with Mussolini, and much more</w:t>
            </w:r>
          </w:p>
          <w:p>
            <w:pPr>
              <w:keepLines/>
              <w:pStyle w:val="CluesTiny"/>
            </w:pPr>
            <w:r>
              <w:rPr>
                <w:b w:val="true"/>
                <w:bCs w:val="true"/>
              </w:rPr>
              <w:t xml:space="preserve">11. </w:t>
            </w:r>
            <w:r>
              <w:t xml:space="preserve">One of the best boxers in history. won a gold medal in the light heavyweight division at the 1960 Summer Olympics in Rome. “Sting like a bee, fly like a butterfly”</w:t>
            </w:r>
          </w:p>
          <w:p>
            <w:pPr>
              <w:keepLines/>
              <w:pStyle w:val="CluesTiny"/>
            </w:pPr>
            <w:r>
              <w:rPr>
                <w:b w:val="true"/>
                <w:bCs w:val="true"/>
              </w:rPr>
              <w:t xml:space="preserve">13. </w:t>
            </w:r>
            <w:r>
              <w:t xml:space="preserve"> he is the founding member of the gangsta rap group N.W.A.</w:t>
            </w:r>
          </w:p>
          <w:p>
            <w:pPr>
              <w:keepLines/>
              <w:pStyle w:val="CluesTiny"/>
            </w:pPr>
            <w:r>
              <w:rPr>
                <w:b w:val="true"/>
                <w:bCs w:val="true"/>
              </w:rPr>
              <w:t xml:space="preserve">15. </w:t>
            </w:r>
            <w:r>
              <w:t xml:space="preserve"> Leader of South Carolina's 1822 slave rebellion plot.  </w:t>
            </w:r>
          </w:p>
          <w:p>
            <w:pPr>
              <w:keepLines/>
              <w:pStyle w:val="CluesTiny"/>
            </w:pPr>
            <w:r>
              <w:rPr>
                <w:b w:val="true"/>
                <w:bCs w:val="true"/>
              </w:rPr>
              <w:t xml:space="preserve">20. </w:t>
            </w:r>
            <w:r>
              <w:t xml:space="preserve">Since 1986 he has been president of the National Rainbow Coalition, an independent political organization aimed at uniting disparate groups—racial minorities, the poor, peace activists, and environmentalists.</w:t>
            </w:r>
          </w:p>
          <w:p>
            <w:pPr>
              <w:keepLines/>
              <w:pStyle w:val="CluesTiny"/>
            </w:pPr>
            <w:r>
              <w:rPr>
                <w:b w:val="true"/>
                <w:bCs w:val="true"/>
              </w:rPr>
              <w:t xml:space="preserve">21. </w:t>
            </w:r>
            <w:r>
              <w:t xml:space="preserve">second black woman to graduate from medical school and became one of the first women to be a physician.</w:t>
            </w:r>
          </w:p>
          <w:p>
            <w:pPr>
              <w:keepLines/>
              <w:pStyle w:val="CluesTiny"/>
            </w:pPr>
            <w:r>
              <w:rPr>
                <w:b w:val="true"/>
                <w:bCs w:val="true"/>
              </w:rPr>
              <w:t xml:space="preserve">22. </w:t>
            </w:r>
            <w:r>
              <w:t xml:space="preserve">Political Leader, clergyman, and civil rights activist. He was ordained a Baptist minister in 1968</w:t>
            </w:r>
          </w:p>
          <w:p>
            <w:pPr>
              <w:keepLines/>
              <w:pStyle w:val="CluesTiny"/>
            </w:pPr>
            <w:r>
              <w:rPr>
                <w:b w:val="true"/>
                <w:bCs w:val="true"/>
              </w:rPr>
              <w:t xml:space="preserve">24. </w:t>
            </w:r>
            <w:r>
              <w:t xml:space="preserve">Working on cancer, she suggested that cancer in humans might be eliminated by selective breeding if proper eugenic methods were adopted.</w:t>
            </w:r>
          </w:p>
          <w:p>
            <w:pPr>
              <w:keepLines/>
              <w:pStyle w:val="CluesTiny"/>
            </w:pPr>
            <w:r>
              <w:rPr>
                <w:b w:val="true"/>
                <w:bCs w:val="true"/>
              </w:rPr>
              <w:t xml:space="preserve">27. </w:t>
            </w:r>
            <w:r>
              <w:t xml:space="preserve"> he is often called the "Brown Bomber" by his fans. He had won 60 bouts, 51 by knockouts, and defended his title a record 25 times, scoring 21 knockouts in boxing. </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Women's/Black History Month</dc:title>
  <dcterms:created xsi:type="dcterms:W3CDTF">2021-10-11T22:04:25Z</dcterms:created>
  <dcterms:modified xsi:type="dcterms:W3CDTF">2021-10-11T22:04:25Z</dcterms:modified>
</cp:coreProperties>
</file>