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Women's Achievements in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Laleh Bathtiar translated the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woman is the first Iranian to ever win the nobel peace prize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Anousheh Ansari was the first female Iranian______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Raha Moharrak climbed Mount_____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Catherina Cortez, the first Latina in congress, created the ______ working group to fight the drug epidemic in Nevada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Hanana Ashrawi was an advocate of ______ Self-determination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Raha Moharrak climbed Mount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Orange is the new black star, _______ cox is the first transgender women to be nominated for an Emmy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Mary Ann Shadd Cary was the first African American woman ______ editor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Anna Grodzka was the first transgender women to take a seat in the _____ Parliament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Dolores Huerta the agricultural Workers Association Co-funded the united ____ workers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Charlotte Forten Grimke was the first African American female_____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Achievements in History</dc:title>
  <dcterms:created xsi:type="dcterms:W3CDTF">2021-10-11T22:03:54Z</dcterms:created>
  <dcterms:modified xsi:type="dcterms:W3CDTF">2021-10-11T22:03:54Z</dcterms:modified>
</cp:coreProperties>
</file>