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Beauty in Ancient Greece!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wore their hair short?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color did women in Ancient Greece dye their hair?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women use to dye their hair?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women do with their eyebrows? (three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women keep their hair?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women use to make their skin pale?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women use to remove their makeup?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women use to treat their sunburn?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hair was considered unattractive?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glass they used to make jewelry imported from? (One 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Beauty in Ancient Greece!</dc:title>
  <dcterms:created xsi:type="dcterms:W3CDTF">2021-10-11T22:03:47Z</dcterms:created>
  <dcterms:modified xsi:type="dcterms:W3CDTF">2021-10-11T22:03:47Z</dcterms:modified>
</cp:coreProperties>
</file>